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公务员能力建设培训教程</w:t>
      </w:r>
    </w:p>
    <w:p>
      <w:r>
        <w:rPr>
          <w:rFonts w:ascii="宋体" w:hAnsi="宋体" w:eastAsia="宋体"/>
          <w:sz w:val="24"/>
        </w:rPr>
        <w:t>李勇进，张荣臣，孙国新著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公务员能力建设培训教程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李勇进，张荣臣，孙国新著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本书出售、求购地址：https://www.jiaokey.com/book/detail/11574014.html</w:t>
      </w:r>
    </w:p>
    <w:p>
      <w:r>
        <w:t>更多相关图书推荐：https://www.jiaokey.com</w:t>
      </w:r>
    </w:p>
    <w:p>
      <w:r>
        <w:t>李勇进，张荣臣，孙国新著 其他作品：https://www.jiaokey.com/tag/李勇进，张荣臣，孙国新著.html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关键词搜索：https://www.jiaokey.com/tag/公务员能力建设培训教程.html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