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书名：公务员礼仪培训教程</w:t>
      </w:r>
    </w:p>
    <w:p>
      <w:r>
        <w:t>作者：金正昆主编</w:t>
      </w:r>
    </w:p>
    <w:p>
      <w:r>
        <w:t>出版社：北京:研究出版社,2004.03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公务员礼仪培训教程 评论地址：https://www.jiaokey.com/book/detail/11574013.html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