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书名：河南大学研究生论丛  第3辑</w:t>
      </w:r>
    </w:p>
    <w:p>
      <w:r>
        <w:t>作者：张德宗主编；张曙光，许兴亚副主编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总页数：411</w:t>
      </w:r>
    </w:p>
    <w:p>
      <w:r>
        <w:t>更多请访问教客网: www.jiaokey.com</w:t>
      </w:r>
    </w:p>
    <w:p>
      <w:r>
        <w:t>河南大学研究生论丛  第3辑 评论地址：https://www.jiaokey.com/book/detail/11573983.html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