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现代人的恐龙头脑</w:t>
      </w:r>
    </w:p>
    <w:p>
      <w:r>
        <w:rPr>
          <w:rFonts w:ascii="宋体" w:hAnsi="宋体" w:eastAsia="宋体"/>
          <w:sz w:val="24"/>
        </w:rPr>
        <w:t>（美）波恩斯坦，（美）罗泽恩著；李华民译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现代人的恐龙头脑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（美）波恩斯坦，（美）罗泽恩著；李华民译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本书出售、求购地址：https://www.jiaokey.com/book/detail/11573977.html</w:t>
      </w:r>
    </w:p>
    <w:p>
      <w:r>
        <w:t>更多相关图书推荐：https://www.jiaokey.com</w:t>
      </w:r>
    </w:p>
    <w:p>
      <w:r>
        <w:t>（美）波恩斯坦，（美）罗泽恩著；李华民译 其他作品：https://www.jiaokey.com/tag/（美）波恩斯坦，（美）罗泽恩著；李华民译.html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关键词搜索：https://www.jiaokey.com/tag/现代人的恐龙头脑.html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