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作者：（美）唐纳德·怀特，（美）大卫·贝登纳著；景光译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总页数：358</w:t>
      </w:r>
    </w:p>
    <w:p>
      <w:r>
        <w:t>更多请访问教客网: www.jiaokey.com</w:t>
      </w:r>
    </w:p>
    <w:p>
      <w:r>
        <w:t>组织行为学 评论地址：https://www.jiaokey.com/book/detail/11573950.html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