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女性弱点释析</w:t>
      </w:r>
    </w:p>
    <w:p>
      <w:r>
        <w:rPr>
          <w:rFonts w:ascii="宋体" w:hAnsi="宋体" w:eastAsia="宋体"/>
          <w:sz w:val="24"/>
        </w:rPr>
        <w:t>（日）岛田一男著；马巍等译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女性弱点释析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（日）岛田一男著；马巍等译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本书出售、求购地址：https://www.jiaokey.com/book/detail/11573948.html</w:t>
      </w:r>
    </w:p>
    <w:p>
      <w:r>
        <w:t>更多相关图书推荐：https://www.jiaokey.com</w:t>
      </w:r>
    </w:p>
    <w:p>
      <w:r>
        <w:t>（日）岛田一男著；马巍等译 其他作品：https://www.jiaokey.com/tag/（日）岛田一男著；马巍等译.html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关键词搜索：https://www.jiaokey.com/tag/女性弱点释析.html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