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书名：寻找爱的50种方法</w:t>
      </w:r>
    </w:p>
    <w:p>
      <w:r>
        <w:t>作者：（美）谢琳·沃尔夫（Sharyn Wolf），凯蒂·孔茨（Katy Koontz）著；爱 农，乐 源译</w:t>
      </w:r>
    </w:p>
    <w:p>
      <w:r>
        <w:t>出版社：北京：中国青年出版社</w:t>
      </w:r>
    </w:p>
    <w:p>
      <w:r>
        <w:t>出版日期：1994.12</w:t>
      </w:r>
    </w:p>
    <w:p>
      <w:r>
        <w:t>总页数：204</w:t>
      </w:r>
    </w:p>
    <w:p>
      <w:r>
        <w:t>更多请访问教客网: www.jiaokey.com</w:t>
      </w:r>
    </w:p>
    <w:p>
      <w:r>
        <w:t>寻找爱的50种方法 评论地址：https://www.jiaokey.com/book/detail/11573941.html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