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书名：跨越百年时空  山东省益都卫生学校120年校庆文集  1885-2005</w:t>
      </w:r>
    </w:p>
    <w:p>
      <w:r>
        <w:t>作者：郑树平主编</w:t>
      </w:r>
    </w:p>
    <w:p>
      <w:r>
        <w:t>出版社：济南：山东大学出版社</w:t>
      </w:r>
    </w:p>
    <w:p>
      <w:r>
        <w:t>出版日期：2005.09</w:t>
      </w:r>
    </w:p>
    <w:p>
      <w:r>
        <w:t>总页数：443</w:t>
      </w:r>
    </w:p>
    <w:p>
      <w:r>
        <w:t>更多请访问教客网: www.jiaokey.com</w:t>
      </w:r>
    </w:p>
    <w:p>
      <w:r>
        <w:t>跨越百年时空  山东省益都卫生学校120年校庆文集  1885-2005 评论地址：https://www.jiaokey.com/book/detail/11573906.html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