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鉴经  历代统治者秘而不宣用而不言的鉴人智典  识人用人之必备宝典</w:t>
      </w:r>
    </w:p>
    <w:p>
      <w:r>
        <w:rPr>
          <w:rFonts w:ascii="宋体" w:hAnsi="宋体" w:eastAsia="宋体"/>
          <w:sz w:val="24"/>
        </w:rPr>
        <w:t>刘邵，赵蕤等原著；王智编译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鉴经  历代统治者秘而不宣用而不言的鉴人智典  识人用人之必备宝典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刘邵，赵蕤等原著；王智编译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本书出售、求购地址：https://www.jiaokey.com/book/detail/11573901.html</w:t>
      </w:r>
    </w:p>
    <w:p>
      <w:r>
        <w:t>更多相关图书推荐：https://www.jiaokey.com</w:t>
      </w:r>
    </w:p>
    <w:p>
      <w:r>
        <w:t>刘邵，赵蕤等原著；王智编译 其他作品：https://www.jiaokey.com/tag/刘邵，赵蕤等原著；王智编译.html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关键词搜索：https://www.jiaokey.com/tag/鉴经  历代统治者秘而不宣用而不言的鉴人智典  识人用人之必备宝典.html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