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书名：下级的13条法则</w:t>
      </w:r>
    </w:p>
    <w:p>
      <w:r>
        <w:t>作者：姚怀山著</w:t>
      </w:r>
    </w:p>
    <w:p>
      <w:r>
        <w:t>出版社：北京：中国对外翻译出版公司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下级的13条法则 评论地址：https://www.jiaokey.com/book/detail/11573886.html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