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书名：胆识+霸蛮=湖南人  解读湖南人</w:t>
      </w:r>
    </w:p>
    <w:p>
      <w:r>
        <w:t>作者：陈代湘，黎跃进著</w:t>
      </w:r>
    </w:p>
    <w:p>
      <w:r>
        <w:t>出版社：长沙:湖南人民出版社,2003.07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胆识+霸蛮=湖南人  解读湖南人 评论地址：https://www.jiaokey.com/book/detail/11573862.html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