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领导者必备全书  要成为一个出色的领导者，必须具备本书中的各种能力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领导者必备全书  要成为一个出色的领导者，必须具备本书中的各种能力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本书出售、求购地址：https://www.jiaokey.com/book/detail/11573859.html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关键词搜索：https://www.jiaokey.com/tag/领导者必备全书  要成为一个出色的领导者，必须具备本书中的各种能力.html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