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7  运权授权艺术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7  运权授权艺术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本书出售、求购地址：https://www.jiaokey.com/book/detail/11573808.html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7  运权授权艺术.html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