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3  社交处世艺术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3  社交处世艺术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本书出售、求购地址：https://www.jiaokey.com/book/detail/11573804.html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3  社交处世艺术.html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