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孙作云文集  第3卷  中国古代神话传说研究  上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孙作云文集  第3卷  中国古代神话传说研究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本书出售、求购地址：https://www.jiaokey.com/book/detail/11573798.html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关键词搜索：https://www.jiaokey.com/tag/孙作云文集  第3卷  中国古代神话传说研究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