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书名：社科调研文萃  2000年卷  下</w:t>
      </w:r>
    </w:p>
    <w:p>
      <w:r>
        <w:t>作者：张放涛，喻新安主编；万兵，李新年，丁耀副主编</w:t>
      </w:r>
    </w:p>
    <w:p>
      <w:r>
        <w:t>出版社：北京：兵器工业出版社</w:t>
      </w:r>
    </w:p>
    <w:p>
      <w:r>
        <w:t>出版日期：2001.03</w:t>
      </w:r>
    </w:p>
    <w:p>
      <w:r>
        <w:t>总页数：1191</w:t>
      </w:r>
    </w:p>
    <w:p>
      <w:r>
        <w:t>更多请访问教客网: www.jiaokey.com</w:t>
      </w:r>
    </w:p>
    <w:p>
      <w:r>
        <w:t>社科调研文萃  2000年卷  下 评论地址：https://www.jiaokey.com/book/detail/11573790.html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