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中国社会团体会长秘书长辞典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中国社会团体会长秘书长辞典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本书出售、求购地址：https://www.jiaokey.com/book/detail/11573759.html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关键词搜索：https://www.jiaokey.com/tag/中国社会团体会长秘书长辞典.html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