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如何当好参谋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如何当好参谋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本书出售、求购地址：https://www.jiaokey.com/book/detail/11573753.html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关键词搜索：https://www.jiaokey.com/tag/如何当好参谋.html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