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书名：晋升配方  谁说你一定不能升职？</w:t>
      </w:r>
    </w:p>
    <w:p>
      <w:r>
        <w:t>作者：（美）劳伦斯·本顿（Lawernce Benton），（美）保罗·弗兰克（Paul Frank）著；吴天常译</w:t>
      </w:r>
    </w:p>
    <w:p>
      <w:r>
        <w:t>出版社：北京：东方出版社</w:t>
      </w:r>
    </w:p>
    <w:p>
      <w:r>
        <w:t>出版日期：2005.07</w:t>
      </w:r>
    </w:p>
    <w:p>
      <w:r>
        <w:t>总页数：202</w:t>
      </w:r>
    </w:p>
    <w:p>
      <w:r>
        <w:t>更多请访问教客网: www.jiaokey.com</w:t>
      </w:r>
    </w:p>
    <w:p>
      <w:r>
        <w:t>晋升配方  谁说你一定不能升职？ 评论地址：https://www.jiaokey.com/book/detail/11573738.html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