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择业心理自测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择业心理自测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本书出售、求购地址：https://www.jiaokey.com/book/detail/11573733.html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关键词搜索：https://www.jiaokey.com/tag/择业心理自测.html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