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婚姻心理自测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婚姻心理自测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本书出售、求购地址：https://www.jiaokey.com/book/detail/11573732.html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关键词搜索：https://www.jiaokey.com/tag/婚姻心理自测.html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