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书名：会说话，就能减少奋斗三十年  85则“说话专家”的实战攻心说话秘诀</w:t>
      </w:r>
    </w:p>
    <w:p>
      <w:r>
        <w:t>作者：张璞著</w:t>
      </w:r>
    </w:p>
    <w:p>
      <w:r>
        <w:t>出版社：上海：东方出版中心</w:t>
      </w:r>
    </w:p>
    <w:p>
      <w:r>
        <w:t>出版日期：2003.11</w:t>
      </w:r>
    </w:p>
    <w:p>
      <w:r>
        <w:t>总页数：223</w:t>
      </w:r>
    </w:p>
    <w:p>
      <w:r>
        <w:t>更多请访问教客网: www.jiaokey.com</w:t>
      </w:r>
    </w:p>
    <w:p>
      <w:r>
        <w:t>会说话，就能减少奋斗三十年  85则“说话专家”的实战攻心说话秘诀 评论地址：https://www.jiaokey.com/book/detail/11573688.html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