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恋爱心理自测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恋爱心理自测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本书出售、求购地址：https://www.jiaokey.com/book/detail/11573674.html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关键词搜索：https://www.jiaokey.com/tag/恋爱心理自测.html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