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给女性幸福的巧克力  77个触动心灵的故事，帮助女性寻找自己的幸福</w:t>
      </w:r>
    </w:p>
    <w:p>
      <w:r>
        <w:rPr>
          <w:rFonts w:ascii="宋体" w:hAnsi="宋体" w:eastAsia="宋体"/>
          <w:sz w:val="24"/>
        </w:rPr>
        <w:t>（美）凯·艾伦堡（Kay Allenbaugh）著；吴学华等译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给女性幸福的巧克力  77个触动心灵的故事，帮助女性寻找自己的幸福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（美）凯·艾伦堡（Kay Allenbaugh）著；吴学华等译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本书出售、求购地址：https://www.jiaokey.com/book/detail/11573671.html</w:t>
      </w:r>
    </w:p>
    <w:p>
      <w:r>
        <w:t>更多相关图书推荐：https://www.jiaokey.com</w:t>
      </w:r>
    </w:p>
    <w:p>
      <w:r>
        <w:t>（美）凯·艾伦堡（Kay Allenbaugh）著；吴学华等译 其他作品：https://www.jiaokey.com/tag/（美）凯·艾伦堡（Kay Allenbaugh）著；吴学华等译.html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关键词搜索：https://www.jiaokey.com/tag/给女性幸福的巧克力  77个触动心灵的故事，帮助女性寻找自己的幸福.html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