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书名：幸福婚姻圣经  成长婚姻的10项修炼  沟通：美满婚姻的关键</w:t>
      </w:r>
    </w:p>
    <w:p>
      <w:r>
        <w:t>作者：（美）诺曼·莱特（H.Norman Wright）著；朱燕楠，马晓垚译</w:t>
      </w:r>
    </w:p>
    <w:p>
      <w:r>
        <w:t>出版社：北京：九州出版社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幸福婚姻圣经  成长婚姻的10项修炼  沟通：美满婚姻的关键 评论地址：https://www.jiaokey.com/book/detail/11573668.html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