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蓝领智慧  工薪族实用生存手册  普通人教给普通人自己的生存哲学</w:t>
      </w:r>
    </w:p>
    <w:p>
      <w:r>
        <w:rPr>
          <w:rFonts w:ascii="宋体" w:hAnsi="宋体" w:eastAsia="宋体"/>
          <w:sz w:val="24"/>
        </w:rPr>
        <w:t>马玮，学武编著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蓝领智慧  工薪族实用生存手册  普通人教给普通人自己的生存哲学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马玮，学武编著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本书出售、求购地址：https://www.jiaokey.com/book/detail/11573665.html</w:t>
      </w:r>
    </w:p>
    <w:p>
      <w:r>
        <w:t>更多相关图书推荐：https://www.jiaokey.com</w:t>
      </w:r>
    </w:p>
    <w:p>
      <w:r>
        <w:t>马玮，学武编著 其他作品：https://www.jiaokey.com/tag/马玮，学武编著.html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关键词搜索：https://www.jiaokey.com/tag/蓝领智慧  工薪族实用生存手册  普通人教给普通人自己的生存哲学.html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