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书名：炮制最IN酷友</w:t>
      </w:r>
    </w:p>
    <w:p>
      <w:r>
        <w:t>作者：（美）戴尔·卡耐基原著；（韩）全闵熙编著；（韩）金景阿绘；韩美玲译</w:t>
      </w:r>
    </w:p>
    <w:p>
      <w:r>
        <w:t>出版社：天津:新蕾出版社,2005.09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炮制最IN酷友 评论地址：https://www.jiaokey.com/book/detail/11573656.html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