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书名：前程无忧  办公室完全成长手册</w:t>
      </w:r>
    </w:p>
    <w:p>
      <w:r>
        <w:t>作者：王冬梅著</w:t>
      </w:r>
    </w:p>
    <w:p>
      <w:r>
        <w:t>出版社：北京：海洋出版社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前程无忧  办公室完全成长手册 评论地址：https://www.jiaokey.com/book/detail/11573655.html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