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强劲的驱动力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强劲的驱动力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本书出售、求购地址：https://www.jiaokey.com/book/detail/11573653.html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关键词搜索：https://www.jiaokey.com/tag/强劲的驱动力.html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