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如何与下属相处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如何与下属相处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本书出售、求购地址：https://www.jiaokey.com/book/detail/11573646.html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关键词搜索：https://www.jiaokey.com/tag/如何与下属相处.html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