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如何与领导相处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如何与领导相处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本书出售、求购地址：https://www.jiaokey.com/book/detail/11573645.html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关键词搜索：https://www.jiaokey.com/tag/如何与领导相处.html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