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书名：爱河蜜言</w:t>
      </w:r>
    </w:p>
    <w:p>
      <w:r>
        <w:t>作者：黄利军，马增芳编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爱河蜜言 评论地址：https://www.jiaokey.com/book/detail/11573630.html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