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世界曾经是乐园</w:t>
      </w:r>
    </w:p>
    <w:p>
      <w:r>
        <w:rPr>
          <w:rFonts w:ascii="宋体" w:hAnsi="宋体" w:eastAsia="宋体"/>
          <w:sz w:val="24"/>
        </w:rPr>
        <w:t>（日）古川千胜著；（日）柴崎琉璃子绘；李毓昭译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世界曾经是乐园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（日）古川千胜著；（日）柴崎琉璃子绘；李毓昭译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本书出售、求购地址：https://www.jiaokey.com/book/detail/11573618.html</w:t>
      </w:r>
    </w:p>
    <w:p>
      <w:r>
        <w:t>更多相关图书推荐：https://www.jiaokey.com</w:t>
      </w:r>
    </w:p>
    <w:p>
      <w:r>
        <w:t>（日）古川千胜著；（日）柴崎琉璃子绘；李毓昭译 其他作品：https://www.jiaokey.com/tag/（日）古川千胜著；（日）柴崎琉璃子绘；李毓昭译.html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关键词搜索：https://www.jiaokey.com/tag/世界曾经是乐园.html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