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美妙的沟通  寻找你的热情</w:t>
      </w:r>
    </w:p>
    <w:p>
      <w:r>
        <w:rPr>
          <w:rFonts w:ascii="宋体" w:hAnsi="宋体" w:eastAsia="宋体"/>
          <w:sz w:val="24"/>
        </w:rPr>
        <w:t>（美）阿勒·沃伦著；秦侠，单力真译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美妙的沟通  寻找你的热情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（美）阿勒·沃伦著；秦侠，单力真译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本书出售、求购地址：https://www.jiaokey.com/book/detail/11573605.html</w:t>
      </w:r>
    </w:p>
    <w:p>
      <w:r>
        <w:t>更多相关图书推荐：https://www.jiaokey.com</w:t>
      </w:r>
    </w:p>
    <w:p>
      <w:r>
        <w:t>（美）阿勒·沃伦著；秦侠，单力真译 其他作品：https://www.jiaokey.com/tag/（美）阿勒·沃伦著；秦侠，单力真译.html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关键词搜索：https://www.jiaokey.com/tag/美妙的沟通  寻找你的热情.html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