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从公关新人到公关高手</w:t>
      </w:r>
    </w:p>
    <w:p>
      <w:r>
        <w:rPr>
          <w:rFonts w:ascii="宋体" w:hAnsi="宋体" w:eastAsia="宋体"/>
          <w:sz w:val="24"/>
        </w:rPr>
        <w:t>（新加坡）梅琳（May Lwin），（澳）吉姆·艾勤森（Jim Aitchison）著；张贤鹏译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从公关新人到公关高手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（新加坡）梅琳（May Lwin），（澳）吉姆·艾勤森（Jim Aitchison）著；张贤鹏译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本书出售、求购地址：https://www.jiaokey.com/book/detail/11573600.html</w:t>
      </w:r>
    </w:p>
    <w:p>
      <w:r>
        <w:t>更多相关图书推荐：https://www.jiaokey.com</w:t>
      </w:r>
    </w:p>
    <w:p>
      <w:r>
        <w:t>（新加坡）梅琳（May Lwin），（澳）吉姆·艾勤森（Jim Aitchison）著；张贤鹏译 其他作品：https://www.jiaokey.com/tag/（新加坡）梅琳（May Lwin），（澳）吉姆·艾勤森（Jim Aitchison）著；张贤鹏译.html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关键词搜索：https://www.jiaokey.com/tag/从公关新人到公关高手.html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