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不要这样好吗  婉言表达拒绝的艺术</w:t>
      </w:r>
    </w:p>
    <w:p>
      <w:r>
        <w:rPr>
          <w:rFonts w:ascii="宋体" w:hAnsi="宋体" w:eastAsia="宋体"/>
          <w:sz w:val="24"/>
        </w:rPr>
        <w:t>（美）艾伦·亚瑟罗德，（美）吉姆·荷杰著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不要这样好吗  婉言表达拒绝的艺术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（美）艾伦·亚瑟罗德，（美）吉姆·荷杰著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本书出售、求购地址：https://www.jiaokey.com/book/detail/11573590.html</w:t>
      </w:r>
    </w:p>
    <w:p>
      <w:r>
        <w:t>更多相关图书推荐：https://www.jiaokey.com</w:t>
      </w:r>
    </w:p>
    <w:p>
      <w:r>
        <w:t>（美）艾伦·亚瑟罗德，（美）吉姆·荷杰著 其他作品：https://www.jiaokey.com/tag/（美）艾伦·亚瑟罗德，（美）吉姆·荷杰著.html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关键词搜索：https://www.jiaokey.com/tag/不要这样好吗  婉言表达拒绝的艺术.html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