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在婚姻里想念爱情  30位都市男女隐秘情感首次披露</w:t>
      </w:r>
    </w:p>
    <w:p>
      <w:r>
        <w:rPr>
          <w:rFonts w:ascii="宋体" w:hAnsi="宋体" w:eastAsia="宋体"/>
          <w:sz w:val="24"/>
        </w:rPr>
        <w:t>康丽，申丽洁，王枫采写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在婚姻里想念爱情  30位都市男女隐秘情感首次披露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康丽，申丽洁，王枫采写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本书出售、求购地址：https://www.jiaokey.com/book/detail/11573562.html</w:t>
      </w:r>
    </w:p>
    <w:p>
      <w:r>
        <w:t>更多相关图书推荐：https://www.jiaokey.com</w:t>
      </w:r>
    </w:p>
    <w:p>
      <w:r>
        <w:t>康丽，申丽洁，王枫采写 其他作品：https://www.jiaokey.com/tag/康丽，申丽洁，王枫采写.html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关键词搜索：https://www.jiaokey.com/tag/在婚姻里想念爱情  30位都市男女隐秘情感首次披露.html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