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书名：点败成金  肃清60种百密一疏的人生死角</w:t>
      </w:r>
    </w:p>
    <w:p>
      <w:r>
        <w:t>作者：秦林著</w:t>
      </w:r>
    </w:p>
    <w:p>
      <w:r>
        <w:t>出版社：北京:西苑出版社,2005.02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点败成金  肃清60种百密一疏的人生死角 评论地址：https://www.jiaokey.com/book/detail/11573531.html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