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神话之源  《山海经》与中国文化</w:t>
      </w:r>
    </w:p>
    <w:p>
      <w:r>
        <w:rPr>
          <w:rFonts w:ascii="宋体" w:hAnsi="宋体" w:eastAsia="宋体"/>
          <w:sz w:val="24"/>
        </w:rPr>
        <w:t>高有鹏，孟芳著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神话之源  《山海经》与中国文化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高有鹏，孟芳著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本书出售、求购地址：https://www.jiaokey.com/book/detail/11573525.html</w:t>
      </w:r>
    </w:p>
    <w:p>
      <w:r>
        <w:t>更多相关图书推荐：https://www.jiaokey.com</w:t>
      </w:r>
    </w:p>
    <w:p>
      <w:r>
        <w:t>高有鹏，孟芳著 其他作品：https://www.jiaokey.com/tag/高有鹏，孟芳著.html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关键词搜索：https://www.jiaokey.com/tag/神话之源  《山海经》与中国文化.html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