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书名：图说药王菩萨</w:t>
      </w:r>
    </w:p>
    <w:p>
      <w:r>
        <w:t>作者：张德宝，庞先健绘图；罗伟国，陈琪撰文</w:t>
      </w:r>
    </w:p>
    <w:p>
      <w:r>
        <w:t>出版社：合肥：黄山书社</w:t>
      </w:r>
    </w:p>
    <w:p>
      <w:r>
        <w:t>出版日期：2002.05</w:t>
      </w:r>
    </w:p>
    <w:p>
      <w:r>
        <w:t>总页数：155</w:t>
      </w:r>
    </w:p>
    <w:p>
      <w:r>
        <w:t>更多请访问教客网: www.jiaokey.com</w:t>
      </w:r>
    </w:p>
    <w:p>
      <w:r>
        <w:t>图说药王菩萨 评论地址：https://www.jiaokey.com/book/detail/11573508.html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