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 人生成功攀登之梯-EQ故事精选</w:t>
      </w:r>
    </w:p>
    <w:p>
      <w:r>
        <w:t>作者：韩骅编撰</w:t>
      </w:r>
    </w:p>
    <w:p>
      <w:r>
        <w:t>出版社：武汉:湖北人民出版社,1999.08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高情商 人生成功攀登之梯-EQ故事精选 评论地址：https://www.jiaokey.com/book/detail/11573492.html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