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做事的四大艺术  谋事·处事·办事·成事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做事的四大艺术  谋事·处事·办事·成事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本书出售、求购地址：https://www.jiaokey.com/book/detail/11573489.html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关键词搜索：https://www.jiaokey.com/tag/做事的四大艺术  谋事·处事·办事·成事.html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