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书名：改变自己  美国人最推崇的15条人生定律</w:t>
      </w:r>
    </w:p>
    <w:p>
      <w:r>
        <w:t>作者：方道编著</w:t>
      </w:r>
    </w:p>
    <w:p>
      <w:r>
        <w:t>出版社：北京：中国致公出版社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改变自己  美国人最推崇的15条人生定律 评论地址：https://www.jiaokey.com/book/detail/11573487.html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