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书名：决定女人一生的良言  引领幸福女性必备的九大生活观念</w:t>
      </w:r>
    </w:p>
    <w:p>
      <w:r>
        <w:t>作者：马驰编著</w:t>
      </w:r>
    </w:p>
    <w:p>
      <w:r>
        <w:t>出版社：北京：中国致公出版社</w:t>
      </w:r>
    </w:p>
    <w:p>
      <w:r>
        <w:t>出版日期：2003.09</w:t>
      </w:r>
    </w:p>
    <w:p>
      <w:r>
        <w:t>总页数：355</w:t>
      </w:r>
    </w:p>
    <w:p>
      <w:r>
        <w:t>更多请访问教客网: www.jiaokey.com</w:t>
      </w:r>
    </w:p>
    <w:p>
      <w:r>
        <w:t>决定女人一生的良言  引领幸福女性必备的九大生活观念 评论地址：https://www.jiaokey.com/book/detail/11573483.html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