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做一个最棒的孩子  哈佛新素质教育方法的经典案例</w:t>
      </w:r>
    </w:p>
    <w:p>
      <w:r>
        <w:rPr>
          <w:rFonts w:ascii="宋体" w:hAnsi="宋体" w:eastAsia="宋体"/>
          <w:sz w:val="24"/>
        </w:rPr>
        <w:t>顾建馨编著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做一个最棒的孩子  哈佛新素质教育方法的经典案例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本书出售、求购地址：https://www.jiaokey.com/book/detail/11573456.html</w:t>
      </w:r>
    </w:p>
    <w:p>
      <w:r>
        <w:t>更多相关图书推荐：https://www.jiaokey.com</w:t>
      </w:r>
    </w:p>
    <w:p>
      <w:r>
        <w:t>顾建馨编著 其他作品：https://www.jiaokey.com/tag/顾建馨编著.html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关键词搜索：https://www.jiaokey.com/tag/做一个最棒的孩子  哈佛新素质教育方法的经典案例.html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