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改变一生的169个小习惯  30秒让你脱胎换骨</w:t>
      </w:r>
    </w:p>
    <w:p>
      <w:r>
        <w:rPr>
          <w:rFonts w:ascii="宋体" w:hAnsi="宋体" w:eastAsia="宋体"/>
          <w:sz w:val="24"/>
        </w:rPr>
        <w:t>憨氏主编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改变一生的169个小习惯  30秒让你脱胎换骨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本书出售、求购地址：https://www.jiaokey.com/book/detail/11573449.html</w:t>
      </w:r>
    </w:p>
    <w:p>
      <w:r>
        <w:t>更多相关图书推荐：https://www.jiaokey.com</w:t>
      </w:r>
    </w:p>
    <w:p>
      <w:r>
        <w:t>憨氏主编 其他作品：https://www.jiaokey.com/tag/憨氏主编.html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关键词搜索：https://www.jiaokey.com/tag/改变一生的169个小习惯  30秒让你脱胎换骨.html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