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书名：成大事必备非常能力</w:t>
      </w:r>
    </w:p>
    <w:p>
      <w:r>
        <w:t>作者：龚英辉编著</w:t>
      </w:r>
    </w:p>
    <w:p>
      <w:r>
        <w:t>出版社：兰州：甘肃人民出版社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成大事必备非常能力 评论地址：https://www.jiaokey.com/book/detail/11573445.html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