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书名：顺顺利利到老年  成年人篇</w:t>
      </w:r>
    </w:p>
    <w:p>
      <w:r>
        <w:t>作者：黄朕平主编</w:t>
      </w:r>
    </w:p>
    <w:p>
      <w:r>
        <w:t>出版社：北京:蓝天出版社,2005.01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顺顺利利到老年  成年人篇 评论地址：https://www.jiaokey.com/book/detail/11573441.html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