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青春的你  如何跨越心理障碍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青春的你  如何跨越心理障碍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本书出售、求购地址：https://www.jiaokey.com/book/detail/11573440.html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关键词搜索：https://www.jiaokey.com/tag/青春的你  如何跨越心理障碍.html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