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做人做事36字诀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做人做事36字诀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本书出售、求购地址：https://www.jiaokey.com/book/detail/11573431.html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关键词搜索：https://www.jiaokey.com/tag/做人做事36字诀.html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